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318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5"/>
        <w:gridCol w:w="475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«МИДСЕВЕРСТРОЙ»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Мидиева Джамалая Шарпудиновича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Мидиев Д.Ш.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«МИДСЕВЕРСТРОЙ»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65 кв.27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 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Мидиев Д.Ш.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Мидиева Д.Ш.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Мидиев Д.Ш.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ЕФС-1 раздел 1 подраздел 1.2 за 2025 год в установленный законодательством срок не позднее 26.01.2026 не предоставил, предоставив их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944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«МИДСЕВЕРСТРОЙ».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Мидиев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«МИДСЕВЕРСТРОЙ»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Мидиева Джамалая Шарпудиновича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3946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